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书名：稠林尽处-问难五</w:t>
      </w:r>
    </w:p>
    <w:p>
      <w:r>
        <w:t>作者：黄胜常著</w:t>
      </w:r>
    </w:p>
    <w:p>
      <w:r>
        <w:t>出版社：北京:民族出版社,2000.10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稠林尽处-问难五 评论地址：https://www.jiaokey.com/book/detail/10405185.html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