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书名：情爱浪漫高手</w:t>
      </w:r>
    </w:p>
    <w:p>
      <w:r>
        <w:t>作者：林昆仑，张以中著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情爱浪漫高手 评论地址：https://www.jiaokey.com/book/detail/10405179.html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