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同轨不相容论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同轨不相容论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本书出售、求购地址：https://www.jiaokey.com/book/detail/10405164.html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关键词搜索：https://www.jiaokey.com/tag/同轨不相容论.html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