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书名：优昙钵花再现  黄老师开讲</w:t>
      </w:r>
    </w:p>
    <w:p>
      <w:r>
        <w:t>作者：黄胜常著</w:t>
      </w:r>
    </w:p>
    <w:p>
      <w:r>
        <w:t>出版社：北京:民族出版社,1998.12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优昙钵花再现  黄老师开讲 评论地址：https://www.jiaokey.com/book/detail/10405152.html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