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增1减1的行为艺术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增1减1的行为艺术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本书出售、求购地址：https://www.jiaokey.com/book/detail/10405150.html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关键词搜索：https://www.jiaokey.com/tag/增1减1的行为艺术.html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