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星空世界的语言</w:t>
      </w:r>
    </w:p>
    <w:p>
      <w:r>
        <w:rPr>
          <w:rFonts w:ascii="宋体" w:hAnsi="宋体" w:eastAsia="宋体"/>
          <w:sz w:val="24"/>
        </w:rPr>
        <w:t>（英）杰弗里·科尼利厄斯（Geoffrey Cornelius），（英）保罗·德弗鲁（Paul Devereux）著；颜可维译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星空世界的语言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（英）杰弗里·科尼利厄斯（Geoffrey Cornelius），（英）保罗·德弗鲁（Paul Devereux）著；颜可维译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本书出售、求购地址：https://www.jiaokey.com/book/detail/10405148.html</w:t>
      </w:r>
    </w:p>
    <w:p>
      <w:r>
        <w:t>更多相关图书推荐：https://www.jiaokey.com</w:t>
      </w:r>
    </w:p>
    <w:p>
      <w:r>
        <w:t>（英）杰弗里·科尼利厄斯（Geoffrey Cornelius），（英）保罗·德弗鲁（Paul Devereux）著；颜可维译 其他作品：https://www.jiaokey.com/tag/（英）杰弗里·科尼利厄斯（Geoffrey Cornelius），（英）保罗·德弗鲁（Paul Devereux）著；颜可维译.html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关键词搜索：https://www.jiaokey.com/tag/星空世界的语言.html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