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澳门论学  第1辑  澳门回归一周年纪念文集</w:t>
      </w:r>
    </w:p>
    <w:p>
      <w:r>
        <w:rPr>
          <w:rFonts w:ascii="宋体" w:hAnsi="宋体" w:eastAsia="宋体"/>
          <w:sz w:val="24"/>
        </w:rPr>
        <w:t>米健，李丽如主编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澳门论学  第1辑  澳门回归一周年纪念文集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米健，李丽如主编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本书出售、求购地址：https://www.jiaokey.com/book/detail/10405136.html</w:t>
      </w:r>
    </w:p>
    <w:p>
      <w:r>
        <w:t>更多相关图书推荐：https://www.jiaokey.com</w:t>
      </w:r>
    </w:p>
    <w:p>
      <w:r>
        <w:t>米健，李丽如主编 其他作品：https://www.jiaokey.com/tag/米健，李丽如主编.html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关键词搜索：https://www.jiaokey.com/tag/澳门论学  第1辑  澳门回归一周年纪念文集.html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