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梦境世界的语言</w:t>
      </w:r>
    </w:p>
    <w:p>
      <w:r>
        <w:rPr>
          <w:rFonts w:ascii="宋体" w:hAnsi="宋体" w:eastAsia="宋体"/>
          <w:sz w:val="24"/>
        </w:rPr>
        <w:t>戴维·方坦纳（David Fontana）著；李洁修译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梦境世界的语言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戴维·方坦纳（David Fontana）著；李洁修译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本书出售、求购地址：https://www.jiaokey.com/book/detail/10405133.html</w:t>
      </w:r>
    </w:p>
    <w:p>
      <w:r>
        <w:t>更多相关图书推荐：https://www.jiaokey.com</w:t>
      </w:r>
    </w:p>
    <w:p>
      <w:r>
        <w:t>戴维·方坦纳（David Fontana）著；李洁修译 其他作品：https://www.jiaokey.com/tag/戴维·方坦纳（David Fontana）著；李洁修译.html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关键词搜索：https://www.jiaokey.com/tag/梦境世界的语言.html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