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书名：走进清华不是梦  一个家庭成功的教育范例</w:t>
      </w:r>
    </w:p>
    <w:p>
      <w:r>
        <w:t>作者：唐成军，张金阑编著</w:t>
      </w:r>
    </w:p>
    <w:p>
      <w:r>
        <w:t>出版社：北京：中国社会出版社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走进清华不是梦  一个家庭成功的教育范例 评论地址：https://www.jiaokey.com/book/detail/10405105.html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