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淑女亦勇  一个美国亚裔妇女奋斗成功的经历</w:t>
      </w:r>
    </w:p>
    <w:p>
      <w:r>
        <w:rPr>
          <w:rFonts w:ascii="宋体" w:hAnsi="宋体" w:eastAsia="宋体"/>
          <w:sz w:val="24"/>
        </w:rPr>
        <w:t>（美）菲比·英格（Phoebe Eng）著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淑女亦勇  一个美国亚裔妇女奋斗成功的经历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（美）菲比·英格（Phoebe Eng）著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本书出售、求购地址：https://www.jiaokey.com/book/detail/10405096.html</w:t>
      </w:r>
    </w:p>
    <w:p>
      <w:r>
        <w:t>更多相关图书推荐：https://www.jiaokey.com</w:t>
      </w:r>
    </w:p>
    <w:p>
      <w:r>
        <w:t>（美）菲比·英格（Phoebe Eng）著 其他作品：https://www.jiaokey.com/tag/（美）菲比·英格（Phoebe Eng）著.html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关键词搜索：https://www.jiaokey.com/tag/淑女亦勇  一个美国亚裔妇女奋斗成功的经历.html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