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同情心的的丧失</w:t>
      </w:r>
    </w:p>
    <w:p>
      <w:r>
        <w:rPr>
          <w:rFonts w:ascii="宋体" w:hAnsi="宋体" w:eastAsia="宋体"/>
          <w:sz w:val="24"/>
        </w:rPr>
        <w:t>（德）阿尔诺·格鲁恩（Arno Gruen）著；李健鸣译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同情心的的丧失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（德）阿尔诺·格鲁恩（Arno Gruen）著；李健鸣译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本书出售、求购地址：https://www.jiaokey.com/book/detail/10405091.html</w:t>
      </w:r>
    </w:p>
    <w:p>
      <w:r>
        <w:t>更多相关图书推荐：https://www.jiaokey.com</w:t>
      </w:r>
    </w:p>
    <w:p>
      <w:r>
        <w:t>（德）阿尔诺·格鲁恩（Arno Gruen）著；李健鸣译 其他作品：https://www.jiaokey.com/tag/（德）阿尔诺·格鲁恩（Arno Gruen）著；李健鸣译.html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关键词搜索：https://www.jiaokey.com/tag/同情心的的丧失.html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