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叩问天人之际  徐永光说希望工程</w:t>
      </w:r>
    </w:p>
    <w:p>
      <w:r>
        <w:rPr>
          <w:rFonts w:ascii="宋体" w:hAnsi="宋体" w:eastAsia="宋体"/>
          <w:sz w:val="24"/>
        </w:rPr>
        <w:t>徐永光著述；方立新，王汝鹏编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叩问天人之际  徐永光说希望工程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徐永光著述；方立新，王汝鹏编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世纪文学-中国-当代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本书出售、求购地址：https://www.jiaokey.com/book/detail/10405080.html</w:t>
      </w:r>
    </w:p>
    <w:p>
      <w:r>
        <w:t>更多相关图书推荐：https://www.jiaokey.com</w:t>
      </w:r>
    </w:p>
    <w:p>
      <w:r>
        <w:t>徐永光著述；方立新，王汝鹏编 其他作品：https://www.jiaokey.com/tag/徐永光著述；方立新，王汝鹏编.html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关键词搜索：https://www.jiaokey.com/tag/世纪文学-中国-当代.html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