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书名：药品广告  策划·创意·文案</w:t>
      </w:r>
    </w:p>
    <w:p>
      <w:r>
        <w:t>作者：胡天佑编著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药品广告  策划·创意·文案 评论地址：https://www.jiaokey.com/book/detail/10405076.html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