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快乐处方</w:t>
      </w:r>
    </w:p>
    <w:p>
      <w:r>
        <w:rPr>
          <w:rFonts w:ascii="宋体" w:hAnsi="宋体" w:eastAsia="宋体"/>
          <w:sz w:val="24"/>
        </w:rPr>
        <w:t>（美）（P.皮尔索尔）Paul Pearsall著；董利晓，常晓玲译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（美）（P.皮尔索尔）Paul Pearsall著；董利晓，常晓玲译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本书出售、求购地址：https://www.jiaokey.com/book/detail/10405059.html</w:t>
      </w:r>
    </w:p>
    <w:p>
      <w:r>
        <w:t>更多相关图书推荐：https://www.jiaokey.com</w:t>
      </w:r>
    </w:p>
    <w:p>
      <w:r>
        <w:t>（美）（P.皮尔索尔）Paul Pearsall著；董利晓，常晓玲译 其他作品：https://www.jiaokey.com/tag/（美）（P.皮尔索尔）Paul Pearsall著；董利晓，常晓玲译.html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关键词搜索：https://www.jiaokey.com/tag/快乐处方.html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