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中国古军礼的丰碑  《司马法》导读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中国古军礼的丰碑  《司马法》导读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本书出售、求购地址：https://www.jiaokey.com/book/detail/10405052.html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关键词搜索：https://www.jiaokey.com/tag/中国古军礼的丰碑  《司马法》导读.html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