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理智胜过情感  改变思维模式，排除情绪障碍</w:t>
      </w:r>
    </w:p>
    <w:p>
      <w:r>
        <w:rPr>
          <w:rFonts w:ascii="宋体" w:hAnsi="宋体" w:eastAsia="宋体"/>
          <w:sz w:val="24"/>
        </w:rPr>
        <w:t>（美）格林伯格（Dennis Greenberger），（美）帕蒂斯基（Christine A.Padesky）著；张忆家译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理智胜过情感  改变思维模式，排除情绪障碍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（美）格林伯格（Dennis Greenberger），（美）帕蒂斯基（Christine A.Padesky）著；张忆家译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本书出售、求购地址：https://www.jiaokey.com/book/detail/10405039.html</w:t>
      </w:r>
    </w:p>
    <w:p>
      <w:r>
        <w:t>更多相关图书推荐：https://www.jiaokey.com</w:t>
      </w:r>
    </w:p>
    <w:p>
      <w:r>
        <w:t>（美）格林伯格（Dennis Greenberger），（美）帕蒂斯基（Christine A.Padesky）著；张忆家译 其他作品：https://www.jiaokey.com/tag/（美）格林伯格（Dennis Greenberger），（美）帕蒂斯基（Christine A.Padesky）著；张忆家译.html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关键词搜索：https://www.jiaokey.com/tag/理智胜过情感  改变思维模式，排除情绪障碍.html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