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书名：与名家一起体验生死  西方名家有关死亡的经典论述和体验</w:t>
      </w:r>
    </w:p>
    <w:p>
      <w:r>
        <w:t>作者：南川，黄炎平编译</w:t>
      </w:r>
    </w:p>
    <w:p>
      <w:r>
        <w:t>出版社：北京：光明日报出版社</w:t>
      </w:r>
    </w:p>
    <w:p>
      <w:r>
        <w:t>出版日期：2001.01</w:t>
      </w:r>
    </w:p>
    <w:p>
      <w:r>
        <w:t>总页数：429</w:t>
      </w:r>
    </w:p>
    <w:p>
      <w:r>
        <w:t>更多请访问教客网: www.jiaokey.com</w:t>
      </w:r>
    </w:p>
    <w:p>
      <w:r>
        <w:t>与名家一起体验生死  西方名家有关死亡的经典论述和体验 评论地址：https://www.jiaokey.com/book/detail/10405017.html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