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淡出九峰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淡出九峰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本书出售、求购地址：https://www.jiaokey.com/book/detail/10405011.html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关键词搜索：https://www.jiaokey.com/tag/淡出九峰.html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