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书名：日进斗金  中国投资理财问题</w:t>
      </w:r>
    </w:p>
    <w:p>
      <w:r>
        <w:t>作者：陈翠芳编著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日进斗金  中国投资理财问题 评论地址：https://www.jiaokey.com/book/detail/10404998.html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