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书名：安全出口  中国保险问题</w:t>
      </w:r>
    </w:p>
    <w:p>
      <w:r>
        <w:t>作者：石也，贺丰等编著</w:t>
      </w:r>
    </w:p>
    <w:p>
      <w:r>
        <w:t>出版社：北京：中国国际广播出版社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安全出口  中国保险问题 评论地址：https://www.jiaokey.com/book/detail/10404997.html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