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书名：面对挫折的70个好方法</w:t>
      </w:r>
    </w:p>
    <w:p>
      <w:r>
        <w:t>作者：彭一昌著</w:t>
      </w:r>
    </w:p>
    <w:p>
      <w:r>
        <w:t>出版社：北京:国际文化出版公司,2001.09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面对挫折的70个好方法 评论地址：https://www.jiaokey.com/book/detail/10404995.html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