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上海合作组织  新安全观与新机制</w:t>
      </w:r>
    </w:p>
    <w:p>
      <w:r>
        <w:rPr>
          <w:rFonts w:ascii="宋体" w:hAnsi="宋体" w:eastAsia="宋体"/>
          <w:sz w:val="24"/>
        </w:rPr>
        <w:t>许涛，季志业主编；中国现代国际关系研究所民族与宗教研究中心著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上海合作组织  新安全观与新机制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许涛，季志业主编；中国现代国际关系研究所民族与宗教研究中心著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本书出售、求购地址：https://www.jiaokey.com/book/detail/10404958.html</w:t>
      </w:r>
    </w:p>
    <w:p>
      <w:r>
        <w:t>更多相关图书推荐：https://www.jiaokey.com</w:t>
      </w:r>
    </w:p>
    <w:p>
      <w:r>
        <w:t>许涛，季志业主编；中国现代国际关系研究所民族与宗教研究中心著 其他作品：https://www.jiaokey.com/tag/许涛，季志业主编；中国现代国际关系研究所民族与宗教研究中心著.html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关键词搜索：https://www.jiaokey.com/tag/上海合作组织  新安全观与新机制.html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