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松弛课  现代人思维、情感和身体放松的艺术</w:t>
      </w:r>
    </w:p>
    <w:p>
      <w:r>
        <w:rPr>
          <w:rFonts w:ascii="宋体" w:hAnsi="宋体" w:eastAsia="宋体"/>
          <w:sz w:val="24"/>
        </w:rPr>
        <w:t>（英）迈克·乔治著；高峰译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松弛课  现代人思维、情感和身体放松的艺术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（英）迈克·乔治著；高峰译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本书出售、求购地址：https://www.jiaokey.com/book/detail/10404907.html</w:t>
      </w:r>
    </w:p>
    <w:p>
      <w:r>
        <w:t>更多相关图书推荐：https://www.jiaokey.com</w:t>
      </w:r>
    </w:p>
    <w:p>
      <w:r>
        <w:t>（英）迈克·乔治著；高峰译 其他作品：https://www.jiaokey.com/tag/（英）迈克·乔治著；高峰译.html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关键词搜索：https://www.jiaokey.com/tag/松弛课  现代人思维、情感和身体放松的艺术.html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