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轻松培养受欢迎的个性 性格改造EASY行动守则</w:t>
      </w:r>
    </w:p>
    <w:p>
      <w:r>
        <w:rPr>
          <w:rFonts w:ascii="宋体" w:hAnsi="宋体" w:eastAsia="宋体"/>
          <w:sz w:val="24"/>
        </w:rPr>
        <w:t>（日）山田俊雄著；李先明译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轻松培养受欢迎的个性 性格改造EASY行动守则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（日）山田俊雄著；李先明译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本书出售、求购地址：https://www.jiaokey.com/book/detail/10404905.html</w:t>
      </w:r>
    </w:p>
    <w:p>
      <w:r>
        <w:t>更多相关图书推荐：https://www.jiaokey.com</w:t>
      </w:r>
    </w:p>
    <w:p>
      <w:r>
        <w:t>（日）山田俊雄著；李先明译 其他作品：https://www.jiaokey.com/tag/（日）山田俊雄著；李先明译.html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关键词搜索：https://www.jiaokey.com/tag/轻松培养受欢迎的个性 性格改造EASY行动守则.html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