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书名：画说世界各国国旗国徽</w:t>
      </w:r>
    </w:p>
    <w:p>
      <w:r>
        <w:t>作者：侯亚斌编绘</w:t>
      </w:r>
    </w:p>
    <w:p>
      <w:r>
        <w:t>出版社：北京：兵器工业出版社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画说世界各国国旗国徽 评论地址：https://www.jiaokey.com/book/detail/10404880.html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