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书名：博士姐妹  从鄂西山区走进美国</w:t>
      </w:r>
    </w:p>
    <w:p>
      <w:r>
        <w:t>作者：宋留成著</w:t>
      </w:r>
    </w:p>
    <w:p>
      <w:r>
        <w:t>出版社：经济出版社</w:t>
      </w:r>
    </w:p>
    <w:p>
      <w:r>
        <w:t>出版日期：2001.10</w:t>
      </w:r>
    </w:p>
    <w:p>
      <w:r>
        <w:t>总页数：317</w:t>
      </w:r>
    </w:p>
    <w:p>
      <w:r>
        <w:t>更多请访问教客网: www.jiaokey.com</w:t>
      </w:r>
    </w:p>
    <w:p>
      <w:r>
        <w:t>博士姐妹  从鄂西山区走进美国 评论地址：https://www.jiaokey.com/book/detail/10404867.html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