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书名：争获新闻奖指南  新闻评奖理论与实践</w:t>
      </w:r>
    </w:p>
    <w:p>
      <w:r>
        <w:t>作者：常秀英等著</w:t>
      </w:r>
    </w:p>
    <w:p>
      <w:r>
        <w:t>出版社：北京:中国广播电视出版社,2001.01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争获新闻奖指南  新闻评奖理论与实践 评论地址：https://www.jiaokey.com/book/detail/10404816.html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