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书名：超越解构  建设性后现代哲学的奠基者</w:t>
      </w:r>
    </w:p>
    <w:p>
      <w:r>
        <w:t>作者：（美）大卫·雷·格里芬（David Ray Griffin）等著；鲍世斌等译</w:t>
      </w:r>
    </w:p>
    <w:p>
      <w:r>
        <w:t>出版社：北京:中央编译出版社,2002.01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超越解构  建设性后现代哲学的奠基者 评论地址：https://www.jiaokey.com/book/detail/10404813.html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