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命运解析  详解决定个人命运的十大要素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命运解析  详解决定个人命运的十大要素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本书出售、求购地址：https://www.jiaokey.com/book/detail/10404804.html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关键词搜索：https://www.jiaokey.com/tag/命运解析  详解决定个人命运的十大要素.html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