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人生大败局  从失败走向成功的奋斗经验</w:t>
      </w:r>
    </w:p>
    <w:p>
      <w:r>
        <w:rPr>
          <w:rFonts w:ascii="宋体" w:hAnsi="宋体" w:eastAsia="宋体"/>
          <w:sz w:val="24"/>
        </w:rPr>
        <w:t>阿铭，阿强编著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人生大败局  从失败走向成功的奋斗经验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阿铭，阿强编著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本书出售、求购地址：https://www.jiaokey.com/book/detail/10404803.html</w:t>
      </w:r>
    </w:p>
    <w:p>
      <w:r>
        <w:t>更多相关图书推荐：https://www.jiaokey.com</w:t>
      </w:r>
    </w:p>
    <w:p>
      <w:r>
        <w:t>阿铭，阿强编著 其他作品：https://www.jiaokey.com/tag/阿铭，阿强编著.html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关键词搜索：https://www.jiaokey.com/tag/人生大败局  从失败走向成功的奋斗经验.html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