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书名：我们这一个世纪  20世纪中国的现代化历程</w:t>
      </w:r>
    </w:p>
    <w:p>
      <w:r>
        <w:t>作者：冷德熙主编</w:t>
      </w:r>
    </w:p>
    <w:p>
      <w:r>
        <w:t>出版社：北京：中国财政经济出版社</w:t>
      </w:r>
    </w:p>
    <w:p>
      <w:r>
        <w:t>出版日期：2001.01</w:t>
      </w:r>
    </w:p>
    <w:p>
      <w:r>
        <w:t>总页数：744</w:t>
      </w:r>
    </w:p>
    <w:p>
      <w:r>
        <w:t>更多请访问教客网: www.jiaokey.com</w:t>
      </w:r>
    </w:p>
    <w:p>
      <w:r>
        <w:t>我们这一个世纪  20世纪中国的现代化历程 评论地址：https://www.jiaokey.com/book/detail/10404782.html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