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书名：不平则鸣  我在哈佛15年</w:t>
      </w:r>
    </w:p>
    <w:p>
      <w:r>
        <w:t>作者：杨炳章著</w:t>
      </w:r>
    </w:p>
    <w:p>
      <w:r>
        <w:t>出版社：北京:经济日报出版社,2000.05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不平则鸣  我在哈佛15年 评论地址：https://www.jiaokey.com/book/detail/10404775.html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