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史蒂夫·乔布斯复出记</w:t>
      </w:r>
    </w:p>
    <w:p>
      <w:r>
        <w:rPr>
          <w:rFonts w:ascii="宋体" w:hAnsi="宋体" w:eastAsia="宋体"/>
          <w:sz w:val="24"/>
        </w:rPr>
        <w:t>（美）艾伦·多伊奇曼（Alan Deutschman）著；牛宇闳等译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史蒂夫·乔布斯复出记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（美）艾伦·多伊奇曼（Alan Deutschman）著；牛宇闳等译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本书出售、求购地址：https://www.jiaokey.com/book/detail/10404743.html</w:t>
      </w:r>
    </w:p>
    <w:p>
      <w:r>
        <w:t>更多相关图书推荐：https://www.jiaokey.com</w:t>
      </w:r>
    </w:p>
    <w:p>
      <w:r>
        <w:t>（美）艾伦·多伊奇曼（Alan Deutschman）著；牛宇闳等译 其他作品：https://www.jiaokey.com/tag/（美）艾伦·多伊奇曼（Alan Deutschman）著；牛宇闳等译.html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关键词搜索：https://www.jiaokey.com/tag/史蒂夫·乔布斯复出记.html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