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书名：大理民间幽默笑话选</w:t>
      </w:r>
    </w:p>
    <w:p>
      <w:r>
        <w:t>作者：杨汉等讲述；杨兴廷记录；杨森整理</w:t>
      </w:r>
    </w:p>
    <w:p>
      <w:r>
        <w:t>出版社：昆明:云南人民出版社,2001.02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大理民间幽默笑话选 评论地址：https://www.jiaokey.com/book/detail/10404730.html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