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不可不防的101种小人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不可不防的101种小人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本书出售、求购地址：https://www.jiaokey.com/book/detail/10404728.html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关键词搜索：https://www.jiaokey.com/tag/不可不防的101种小人.html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