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书名：铺往圣保罗的婚毯</w:t>
      </w:r>
    </w:p>
    <w:p>
      <w:r>
        <w:t>作者：袁一平著</w:t>
      </w:r>
    </w:p>
    <w:p>
      <w:r>
        <w:t>出版社：济南:山东文艺出版社,2001.09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铺往圣保罗的婚毯 评论地址：https://www.jiaokey.com/book/detail/10404638.html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