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书名：悲情小说精品</w:t>
      </w:r>
    </w:p>
    <w:p>
      <w:r>
        <w:t>作者：穆凡编</w:t>
      </w:r>
    </w:p>
    <w:p>
      <w:r>
        <w:t>出版社：昆明:云南人民出版社,2001.01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悲情小说精品 评论地址：https://www.jiaokey.com/book/detail/10404636.html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