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阳光穿透窗子时的心情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阳光穿透窗子时的心情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本书出售、求购地址：https://www.jiaokey.com/book/detail/10404583.html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关键词搜索：https://www.jiaokey.com/tag/阳光穿透窗子时的心情.html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