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书名：半个月亮爬上来  女人的房事</w:t>
      </w:r>
    </w:p>
    <w:p>
      <w:r>
        <w:t>作者：陈丽凌著</w:t>
      </w:r>
    </w:p>
    <w:p>
      <w:r>
        <w:t>出版社：西安:陕西师范大学出版社,2001.04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半个月亮爬上来  女人的房事 评论地址：https://www.jiaokey.com/book/detail/10404581.html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