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书名：正续彭公案</w:t>
      </w:r>
    </w:p>
    <w:p>
      <w:r>
        <w:t>作者：（清）贪梦道人撰作；（清）佚名续作；李永祜等校点</w:t>
      </w:r>
    </w:p>
    <w:p>
      <w:r>
        <w:t>出版社：北京:群众出版社,2001.05</w:t>
      </w:r>
    </w:p>
    <w:p>
      <w:r>
        <w:t>出版日期：</w:t>
      </w:r>
    </w:p>
    <w:p>
      <w:r>
        <w:t>总页数：325</w:t>
      </w:r>
    </w:p>
    <w:p>
      <w:r>
        <w:t>更多请访问教客网: www.jiaokey.com</w:t>
      </w:r>
    </w:p>
    <w:p>
      <w:r>
        <w:t>正续彭公案 评论地址：https://www.jiaokey.com/book/detail/10404579.html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