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书名：乖囡也疯狂</w:t>
      </w:r>
    </w:p>
    <w:p>
      <w:r>
        <w:t>作者：郁雨君著</w:t>
      </w:r>
    </w:p>
    <w:p>
      <w:r>
        <w:t>出版社：深圳:海天出版社,2002.01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乖囡也疯狂 评论地址：https://www.jiaokey.com/book/detail/10404575.html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