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别轻易听别人说我爱你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别轻易听别人说我爱你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本书出售、求购地址：https://www.jiaokey.com/book/detail/10404572.html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关键词搜索：https://www.jiaokey.com/tag/别轻易听别人说我爱你.html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