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与谁同性  孤独的青春部落</w:t>
      </w:r>
    </w:p>
    <w:p>
      <w:r>
        <w:rPr>
          <w:rFonts w:ascii="宋体" w:hAnsi="宋体" w:eastAsia="宋体"/>
          <w:sz w:val="24"/>
        </w:rPr>
        <w:t>（英）杰弗里·布卢斯坦（Jeffrey Blustein）等编著；刘开贤等译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与谁同性  孤独的青春部落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（英）杰弗里·布卢斯坦（Jeffrey Blustein）等编著；刘开贤等译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本书出售、求购地址：https://www.jiaokey.com/book/detail/10404561.html</w:t>
      </w:r>
    </w:p>
    <w:p>
      <w:r>
        <w:t>更多相关图书推荐：https://www.jiaokey.com</w:t>
      </w:r>
    </w:p>
    <w:p>
      <w:r>
        <w:t>（英）杰弗里·布卢斯坦（Jeffrey Blustein）等编著；刘开贤等译 其他作品：https://www.jiaokey.com/tag/（英）杰弗里·布卢斯坦（Jeffrey Blustein）等编著；刘开贤等译.html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关键词搜索：https://www.jiaokey.com/tag/与谁同性  孤独的青春部落.html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