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老饕漫笔  近五十年饮馔摭忆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老饕漫笔  近五十年饮馔摭忆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本书出售、求购地址：https://www.jiaokey.com/book/detail/10404548.html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关键词搜索：https://www.jiaokey.com/tag/老饕漫笔  近五十年饮馔摭忆.html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