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逝去的伊甸园  人类生存环境的状况及其变化</w:t>
      </w:r>
    </w:p>
    <w:p>
      <w:r>
        <w:rPr>
          <w:rFonts w:ascii="宋体" w:hAnsi="宋体" w:eastAsia="宋体"/>
          <w:sz w:val="24"/>
        </w:rPr>
        <w:t>（英）尼斯比特（E.G.Nisbet）著；郭彩丽等译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逝去的伊甸园  人类生存环境的状况及其变化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（英）尼斯比特（E.G.Nisbet）著；郭彩丽等译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本书出售、求购地址：https://www.jiaokey.com/book/detail/10404530.html</w:t>
      </w:r>
    </w:p>
    <w:p>
      <w:r>
        <w:t>更多相关图书推荐：https://www.jiaokey.com</w:t>
      </w:r>
    </w:p>
    <w:p>
      <w:r>
        <w:t>（英）尼斯比特（E.G.Nisbet）著；郭彩丽等译 其他作品：https://www.jiaokey.com/tag/（英）尼斯比特（E.G.Nisbet）著；郭彩丽等译.html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关键词搜索：https://www.jiaokey.com/tag/逝去的伊甸园  人类生存环境的状况及其变化.html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