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  全卷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  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本书出售、求购地址：https://www.jiaokey.com/book/detail/10404493.html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关键词搜索：https://www.jiaokey.com/tag/文明小史  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