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破镜与碎影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破镜与碎影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本书出售、求购地址：https://www.jiaokey.com/book/detail/10404480.html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关键词搜索：https://www.jiaokey.com/tag/破镜与碎影.html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