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书名：人生的准则  纽顿博士指点给世人的处事之道</w:t>
      </w:r>
    </w:p>
    <w:p>
      <w:r>
        <w:t>作者：（美）约瑟夫·F.&lt;font color=Red&gt;纽&lt;/font&gt;顿（Joseph Fort Newton）著；刘双译</w:t>
      </w:r>
    </w:p>
    <w:p>
      <w:r>
        <w:t>出版社：北京:中国发展出版社,2001.09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人生的准则  纽顿博士指点给世人的处事之道 评论地址：https://www.jiaokey.com/book/detail/10404479.html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