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成功是一种习惯  改变人生的12项自我修炼</w:t>
      </w:r>
    </w:p>
    <w:p>
      <w:r>
        <w:rPr>
          <w:rFonts w:ascii="宋体" w:hAnsi="宋体" w:eastAsia="宋体"/>
          <w:sz w:val="24"/>
        </w:rPr>
        <w:t>刘津主编；周汉超编著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成功是一种习惯  改变人生的12项自我修炼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刘津主编；周汉超编著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本书出售、求购地址：https://www.jiaokey.com/book/detail/10404477.html</w:t>
      </w:r>
    </w:p>
    <w:p>
      <w:r>
        <w:t>更多相关图书推荐：https://www.jiaokey.com</w:t>
      </w:r>
    </w:p>
    <w:p>
      <w:r>
        <w:t>刘津主编；周汉超编著 其他作品：https://www.jiaokey.com/tag/刘津主编；周汉超编著.html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关键词搜索：https://www.jiaokey.com/tag/成功是一种习惯  改变人生的12项自我修炼.html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