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苍茫冬日  中篇小说精选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苍茫冬日  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本书出售、求购地址：https://www.jiaokey.com/book/detail/10404465.html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关键词搜索：https://www.jiaokey.com/tag/苍茫冬日  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